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729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86MS0063-01-2025-003331-64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Галиновского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Галиновского Сергея Петровича,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Галиновский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Галиновский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9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Галиновский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sz w:val="27"/>
          <w:szCs w:val="27"/>
        </w:rPr>
        <w:t>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Галиновск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sz w:val="27"/>
          <w:szCs w:val="27"/>
        </w:rPr>
        <w:t>С.П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Галиновского Сергея Петровича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729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